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232</w:t>
      </w:r>
    </w:p>
    <w:p>
      <w:r>
        <w:t>Bundesgericht (BGE), 1993-06-15, DE</w:t>
      </w:r>
    </w:p>
    <w:p>
      <w:r>
        <w:rPr>
          <w:b/>
        </w:rPr>
        <w:t xml:space="preserve">Quelle: </w:t>
      </w:r>
      <w:r>
        <w:t>https://mcp.opencaselaw.ch/entscheid/bge_119 II 232</w:t>
      </w:r>
    </w:p>
    <w:p>
      <w:r>
        <w:t>FR: ATF 119 II 232</w:t>
      </w:r>
    </w:p>
    <w:p>
      <w:r>
        <w:t>IT: DTF 119 II 232</w:t>
      </w:r>
    </w:p>
    <w:p>
      <w:pPr>
        <w:pStyle w:val="Heading2"/>
      </w:pPr>
      <w:r>
        <w:t>Regeste</w:t>
      </w:r>
    </w:p>
    <w:p>
      <w:r>
        <w:t>Regeste Rechtzeitigkeit der Erfüllung einer Geldschuld mittels Postanweisung (Art. 74 OR); Rechtsmissbrauch (Art. 2 Abs. 2 ZGB). 1. Bei Begleichung einer Geldschuld durch einen Erfüllungsgehilfen wie bspw. die Post darf der Gläubiger nicht schlechter gestellt sein als bei Barzahlung. Die Erfüllung erfolgt deshalb nur rechtzeitig, wenn der entsprechende Auftrag so frühzeitig erteilt wird, dass der Zahlungsvorgang bei Ablauf der Zahlungsfrist erledigt ist. Dieser Grundsatz gilt auch für den Bereich des Mietrechts (E. 2). 2. Ein Vermieter verhält sich nicht rechtsmissbräuchlich, wenn er nach Entgegennahme verspäteter Mietzinszahlungen das Mietverhältnis wegen Zahlungsversäumnis auflöst (E. 3).</w:t>
      </w:r>
    </w:p>
    <w:p>
      <w:pPr>
        <w:pStyle w:val="Heading2"/>
      </w:pPr>
      <w:r>
        <w:t>Erwägungen</w:t>
      </w:r>
    </w:p>
    <w:p>
      <w:r>
        <w:rPr>
          <w:b/>
        </w:rPr>
        <w:t>E. 2</w:t>
      </w:r>
    </w:p>
    <w:p>
      <w:r>
        <w:t>Der Beklagte bringt vor, er habe den Mietzins für die Monate Dezember und Januar rechtzeitig bezahlt. Somit habe kein Grund für eine ausserordentliche Kündigung bestanden. Gemäss den vorinstanzlichen Sachverhaltsfeststellungen haben die Parteien die Zahlungsmodalitäten nicht näher geregelt. Nach Angaben des Beklagten, welche vom Kläger ausdrücklich anerkannt wurden, überwies jener die Zinse jeweils mit einem Vergütungsauftrag der Bank. Es ist deshalb mit dem Obergericht und den Parteien von einem entsprechenden stillschweigenden Übereinkommen auszugehen. Dies bedeutet nun allerdings nicht, dass der Schuldner nicht eine andere Zahlungsart hätte wählen dürfen. Es stellt sich aber die Frage, wie eine solche hinsichtlich der Fristenwahrung zu handhaben ist. Nach Art. 74 OR sind Geldschulden Bringschulden. Der Schuldner hat die Leistung am Wohnort oder am Geschäftssitz des Gläubigers zu erbringen. Ist Barzahlung geschuldet, so erfüllt er nur rechtzeitig, wenn er seinem Gläubiger an jenem Ort den betreffenden Betrag spätestens am letzten Tag der Zahlungsfrist übergibt oder übergeben lässt. Entscheidend ist somit, dass der Gläubiger zum vereinbarten Erfüllungszeitpunkt über das Geld verfügen kann. BGE 119 II 232 S. 235 Bedient sich der Schuldner eines Erfüllungsgehilfen, wie beispielsweise der Post, so darf der Gläubiger nicht schlechter gestellt sein als bei Barzahlung. Der Schuldner hat mit anderen Worten dafür zu sorgen, dass das Geld rechtzeitig in dessen Verfügungsbereich gelangt. Der entsprechende Auftrag muss so frühzeitig erteilt werden, dass der Zahlungsvorgang im Zeitpunkt des Ablaufs der Zahlungsfrist erledigt ist. Bis zu diesem Zeitpunkt trägt der Schuldner die Verlust- und Verzögerungsgefahr (OR-LEU, Art. 74 N. 6; BK-WEBER, N. 125 zu Art. 74 OR ; ZK-SCHRANER, N. 102 zu Art. 74 OR ; BUCHER, OR Allg. Teil 2. Aufl. S. 304 Ziff. 4; für Einzelfragen zur Erfüllung durch bargeldlose Überweisung, GAUCH/SCHLUEP, Bd. II 5. Aufl. Rz. 2351 ff.). Diese Grundsätze des Allgemeinen Teils des OR haben, da keine Gründe für eine Ausnahme sprechen, auch für den Bereich des Mietrechts Gültigkeit. Dabei ergibt sich ohne weiteres, dass eine am Abend des letzten Tages der Zahlungsfrist erteilte Postanweisung - im Gegensatz etwa zur direkten Übergabe des Geldes an den Gläubiger - den Anforderungen an die Rechtzeitigkeit einer Zahlung nicht zu genügen vermag. Ob der Vermieter früher allenfalls verspätete Mietzinszahlungen mittels Überweisungsauftrag annahm, kann hier offengelassen werden, da der Beklagte hinsichtlich des Dezember- und des Januar-Mietzinses von sich aus eine andere Zahlungsart gewählt und die Konsequenzen dieses Vorgehens selbst zu tragen hat. Da bei diesem Ergebnis bereits die am 3. Februar ausgesprochene ausserordentliche Kündigung gültig ist, kann auf die Beurteilung der Frage, ob eine am zweitletzten Tag erteilte Postanweisung als rechtzeitig erfolgte Zahlung im Sinne der vorinstanzlichen Erwägungen zu betrachten sei, verzichtet werden.</w:t>
      </w:r>
    </w:p>
    <w:p>
      <w:r>
        <w:rPr>
          <w:b/>
        </w:rPr>
        <w:t>E. 3</w:t>
      </w:r>
    </w:p>
    <w:p>
      <w:r>
        <w:t>Ebenfalls nicht durchzudringen vermag der Beklagte mit seinem Vorbringen, der Kläger verhalte sich rechtsmissbräuchlich, wenn er sich nach Entgegennahme der Zahlungen darauf berufe, diese seien verspätet erfolgt. Mit seiner Argumentation scheint der Beklagte zu verkennen, dass ein Vermieter auch dann Anspruch auf die (verbleibenden) Mietzinse hat, wenn er das Mietverhältnis wegen Zahlungsversäumnis auflöst. Nimmt er die verspäteten Mietzinszahlungen an, macht er sich deshalb keineswegs eines rechtsmissbräuchlichen Verhaltens schuldig.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